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04 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3 Ханты-Мансийского судебного района Ханты-Мансийского автономного округа – Югры Миненко </w:t>
      </w:r>
      <w:r>
        <w:rPr>
          <w:rFonts w:ascii="Times New Roman" w:eastAsia="Times New Roman" w:hAnsi="Times New Roman" w:cs="Times New Roman"/>
          <w:sz w:val="26"/>
          <w:szCs w:val="26"/>
        </w:rPr>
        <w:t>Юлия Борисовна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238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Молдановой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Аллы Кирилловны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Молданова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состоящая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 административным надзором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Тобольского городского суда Тюменской области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28.10.2021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будучи привлеченной к административной ответственности 01.11.2023 по ч.1 ст.19.24 КоАП РФ на основании постановления (вступило в законную силу 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12.2023),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 в течении одного года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ч.1 ст.19.24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нарушив ограничение,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установленное по решению </w:t>
      </w:r>
      <w:r>
        <w:rPr>
          <w:rFonts w:ascii="Times New Roman" w:eastAsia="Times New Roman" w:hAnsi="Times New Roman" w:cs="Times New Roman"/>
          <w:sz w:val="26"/>
          <w:szCs w:val="26"/>
        </w:rPr>
        <w:t>Тобольского городского суда Тюменской области от 28.10.2021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23.10.2024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часа 00 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находил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Уральская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д.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кв.</w:t>
      </w:r>
      <w:r>
        <w:rPr>
          <w:rFonts w:ascii="Times New Roman" w:eastAsia="Times New Roman" w:hAnsi="Times New Roman" w:cs="Times New Roman"/>
          <w:sz w:val="26"/>
          <w:szCs w:val="26"/>
        </w:rPr>
        <w:t>59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</w:t>
      </w:r>
      <w:r>
        <w:rPr>
          <w:rFonts w:ascii="Times New Roman" w:eastAsia="Times New Roman" w:hAnsi="Times New Roman" w:cs="Times New Roman"/>
          <w:sz w:val="26"/>
          <w:szCs w:val="26"/>
        </w:rPr>
        <w:t>соверши</w:t>
      </w:r>
      <w:r>
        <w:rPr>
          <w:rFonts w:ascii="Times New Roman" w:eastAsia="Times New Roman" w:hAnsi="Times New Roman" w:cs="Times New Roman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ч.3 ст.19.24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Молданова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Fonts w:ascii="Times New Roman" w:eastAsia="Times New Roman" w:hAnsi="Times New Roman" w:cs="Times New Roman"/>
          <w:sz w:val="26"/>
          <w:szCs w:val="26"/>
        </w:rPr>
        <w:t>28.10.2024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ночное время отсутствовала дома, так как была у своей дочери по </w:t>
      </w:r>
      <w:r>
        <w:rPr>
          <w:rFonts w:ascii="Times New Roman" w:eastAsia="Times New Roman" w:hAnsi="Times New Roman" w:cs="Times New Roman"/>
          <w:sz w:val="26"/>
          <w:szCs w:val="26"/>
        </w:rPr>
        <w:t>ул.Анны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Коньковой, д.2-71, сидела с детьми и осталась ночевать у нее. Оставить детей без присмотра не могла.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Пояснила, что беременная.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Молдановой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мировой судья пришел к следующему: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Молдановой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ограничений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</w:t>
      </w:r>
      <w:r>
        <w:rPr>
          <w:rFonts w:ascii="Times New Roman" w:eastAsia="Times New Roman" w:hAnsi="Times New Roman" w:cs="Times New Roman"/>
          <w:sz w:val="26"/>
          <w:szCs w:val="26"/>
        </w:rPr>
        <w:t>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292781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05.11.2024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Молдановой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05.11.2024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посещения поднадзорного лица по месту жительства от </w:t>
      </w:r>
      <w:r>
        <w:rPr>
          <w:rFonts w:ascii="Times New Roman" w:eastAsia="Times New Roman" w:hAnsi="Times New Roman" w:cs="Times New Roman"/>
          <w:sz w:val="26"/>
          <w:szCs w:val="26"/>
        </w:rPr>
        <w:t>23.10.2024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заключением о заведении дела административного надзора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Молданова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04.03.2022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графиком прибытия поднадзорного лица на регистрацию от 04.03.2022;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Тобольского городского суда Тюменской области </w:t>
      </w:r>
      <w:r>
        <w:rPr>
          <w:rFonts w:ascii="Times New Roman" w:eastAsia="Times New Roman" w:hAnsi="Times New Roman" w:cs="Times New Roman"/>
          <w:sz w:val="26"/>
          <w:szCs w:val="26"/>
        </w:rPr>
        <w:t>от 27.05.2022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уведомления </w:t>
      </w:r>
      <w:r>
        <w:rPr>
          <w:rFonts w:ascii="Times New Roman" w:eastAsia="Times New Roman" w:hAnsi="Times New Roman" w:cs="Times New Roman"/>
          <w:sz w:val="26"/>
          <w:szCs w:val="26"/>
        </w:rPr>
        <w:t>Молдановой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месте проживания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24.09.2024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постановления по делу об административном правонару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01.11.2023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Молданова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енности по ч.1 ст.19.24 КоАП РФ;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ст.УУП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МОМВД Росси «Ханты-Мансийский» </w:t>
      </w:r>
      <w:r>
        <w:rPr>
          <w:rFonts w:ascii="Times New Roman" w:eastAsia="Times New Roman" w:hAnsi="Times New Roman" w:cs="Times New Roman"/>
          <w:sz w:val="26"/>
          <w:szCs w:val="26"/>
        </w:rPr>
        <w:t>Багапова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С.К. от 05.11.2024.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Молдановой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повторного несоблюдения лицом, в отношении которого установлен административный надзор, административных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Молдановой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ответственность, является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беременность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Молдановой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>Молдановой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А.К., мировой судья учитывает личность, характер и тяжесть совершенного им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беременности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Молдановой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 наказания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виде административного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Молданову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Аллу Кирилловну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виновной в совершении административного правонарушения, предусмотренного ч.3 ст.19.24 КоАП РФ, и назначить ей наказание в виде административного штрафа в размере 2000 (две тысячи)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ОКТМО 71871000 </w:t>
      </w:r>
      <w:r>
        <w:rPr>
          <w:rFonts w:ascii="Times New Roman" w:eastAsia="Times New Roman" w:hAnsi="Times New Roman" w:cs="Times New Roman"/>
          <w:sz w:val="26"/>
          <w:szCs w:val="26"/>
        </w:rPr>
        <w:t>КБК 72011601203019000140, УИН 0412365400725023862419115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